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clifford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government spends more money than it receives in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was marked by a sharp fall in the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major American stock market crash that occurred in the fall of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workers who are actively looking for, but cannot get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by the government to an industry to enable them to sell their products lower than the cost it takes to produce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 swings or the ups and downs of an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value of goods and services produced by a country in a given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mild economic downturn.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Purchasing stocks by paying only for a percentage and borrowing the rest in hopes that the value of the stocks will continue to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unrealistic or unfounded rise in economic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economic downturn typically characterized by high unemployment, reduction in credit and consumer confidence and bank and business failures.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individuals take all their money out of the bank in a panic.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clifford crossword </dc:title>
  <dcterms:created xsi:type="dcterms:W3CDTF">2021-10-11T04:14:05Z</dcterms:created>
  <dcterms:modified xsi:type="dcterms:W3CDTF">2021-10-11T04:14:05Z</dcterms:modified>
</cp:coreProperties>
</file>