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HUMID    </w:t>
      </w:r>
      <w:r>
        <w:t xml:space="preserve">   FREEZING    </w:t>
      </w:r>
      <w:r>
        <w:t xml:space="preserve">   WEATHER    </w:t>
      </w:r>
      <w:r>
        <w:t xml:space="preserve">   CLIMATE    </w:t>
      </w:r>
      <w:r>
        <w:t xml:space="preserve">   BRISK    </w:t>
      </w:r>
      <w:r>
        <w:t xml:space="preserve">   SEASONS    </w:t>
      </w:r>
      <w:r>
        <w:t xml:space="preserve">   COLD    </w:t>
      </w:r>
      <w:r>
        <w:t xml:space="preserve">   HOT    </w:t>
      </w:r>
      <w:r>
        <w:t xml:space="preserve">   FOGGY    </w:t>
      </w:r>
      <w:r>
        <w:t xml:space="preserve">   SUNNY    </w:t>
      </w:r>
      <w:r>
        <w:t xml:space="preserve">   VEGETATION    </w:t>
      </w:r>
      <w:r>
        <w:t xml:space="preserve">   CLOUDY    </w:t>
      </w:r>
      <w:r>
        <w:t xml:space="preserve">   RAINR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2021-10-11T04:12:53Z</dcterms:created>
  <dcterms:modified xsi:type="dcterms:W3CDTF">2021-10-11T04:12:53Z</dcterms:modified>
</cp:coreProperties>
</file>