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vast treeless plain in the arctic regions between the ice cap and the tree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rain, snow, sleet, or hail that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mass of ice and snow that permanently covers a large area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climate found in Cary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areas of tropical grasslands, scattered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warm all year, with dry summers,short rainy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little or no rain;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the periods of the year that are distinguished by special climate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height above a given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Tropical Rainy ,Dry, Temperate Marine,Temperate Continental 5. Polar 6. Highlands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hot, humid and rainy summers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imaginary line around the Earth parallel to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increase in the average temperature of the earth's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areas of high elevation containing mountains and plateaus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elevation above sea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weather conditions in an area over many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Arid,Semi Arid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barren region with little or no rainfall, usually sandy and without trees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</dc:title>
  <dcterms:created xsi:type="dcterms:W3CDTF">2021-10-11T04:13:02Z</dcterms:created>
  <dcterms:modified xsi:type="dcterms:W3CDTF">2021-10-11T04:13:02Z</dcterms:modified>
</cp:coreProperties>
</file>