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climate change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pollution    </w:t>
      </w:r>
      <w:r>
        <w:t xml:space="preserve">   carbon    </w:t>
      </w:r>
      <w:r>
        <w:t xml:space="preserve">   sun    </w:t>
      </w:r>
      <w:r>
        <w:t xml:space="preserve">   cycles    </w:t>
      </w:r>
      <w:r>
        <w:t xml:space="preserve">   phytoplankton    </w:t>
      </w:r>
      <w:r>
        <w:t xml:space="preserve">   thermohaline    </w:t>
      </w:r>
      <w:r>
        <w:t xml:space="preserve">   radiation    </w:t>
      </w:r>
      <w:r>
        <w:t xml:space="preserve">   ozone    </w:t>
      </w:r>
      <w:r>
        <w:t xml:space="preserve">   Kyoto    </w:t>
      </w:r>
      <w:r>
        <w:t xml:space="preserve">   fossils    </w:t>
      </w:r>
      <w:r>
        <w:t xml:space="preserve">   greenhouse    </w:t>
      </w:r>
      <w:r>
        <w:t xml:space="preserve">   anthropogenic    </w:t>
      </w:r>
      <w:r>
        <w:t xml:space="preserve">   albedo    </w:t>
      </w:r>
      <w:r>
        <w:t xml:space="preserve">   glacier    </w:t>
      </w:r>
      <w:r>
        <w:t xml:space="preserve">   warming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change</dc:title>
  <dcterms:created xsi:type="dcterms:W3CDTF">2021-10-12T20:42:31Z</dcterms:created>
  <dcterms:modified xsi:type="dcterms:W3CDTF">2021-10-12T20:42:31Z</dcterms:modified>
</cp:coreProperties>
</file>