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global warming the sea level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"polluter pays" principle converted into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reusing an object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carbon _____________is the amount of carbon you release according to your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renewable energy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Trump threatened to withdraw from the Paris......?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use solar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cutting down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"ecologist"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currently melting in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principle advocating the downscaling of production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consequence of global warming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2021-10-11T04:13:29Z</dcterms:created>
  <dcterms:modified xsi:type="dcterms:W3CDTF">2021-10-11T04:13:29Z</dcterms:modified>
</cp:coreProperties>
</file>