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biofuels    </w:t>
      </w:r>
      <w:r>
        <w:t xml:space="preserve">   biomass    </w:t>
      </w:r>
      <w:r>
        <w:t xml:space="preserve">   carbondioxide    </w:t>
      </w:r>
      <w:r>
        <w:t xml:space="preserve">   carbonfootprint    </w:t>
      </w:r>
      <w:r>
        <w:t xml:space="preserve">   climate    </w:t>
      </w:r>
      <w:r>
        <w:t xml:space="preserve">   cold    </w:t>
      </w:r>
      <w:r>
        <w:t xml:space="preserve">   deforestation    </w:t>
      </w:r>
      <w:r>
        <w:t xml:space="preserve">   ecosystem    </w:t>
      </w:r>
      <w:r>
        <w:t xml:space="preserve">   emissions    </w:t>
      </w:r>
      <w:r>
        <w:t xml:space="preserve">   evaporation    </w:t>
      </w:r>
      <w:r>
        <w:t xml:space="preserve">   fossilfuels    </w:t>
      </w:r>
      <w:r>
        <w:t xml:space="preserve">   globalwarming    </w:t>
      </w:r>
      <w:r>
        <w:t xml:space="preserve">   greenhouseeffect    </w:t>
      </w:r>
      <w:r>
        <w:t xml:space="preserve">   greenhousegasses    </w:t>
      </w:r>
      <w:r>
        <w:t xml:space="preserve">   icecaps    </w:t>
      </w:r>
      <w:r>
        <w:t xml:space="preserve">   landfill    </w:t>
      </w:r>
      <w:r>
        <w:t xml:space="preserve">   melting    </w:t>
      </w:r>
      <w:r>
        <w:t xml:space="preserve">   warm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2021-10-11T04:12:36Z</dcterms:created>
  <dcterms:modified xsi:type="dcterms:W3CDTF">2021-10-11T04:12:36Z</dcterms:modified>
</cp:coreProperties>
</file>