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Aeroplanes    </w:t>
      </w:r>
      <w:r>
        <w:t xml:space="preserve">   Truck    </w:t>
      </w:r>
      <w:r>
        <w:t xml:space="preserve">   Restore    </w:t>
      </w:r>
      <w:r>
        <w:t xml:space="preserve">   Protect    </w:t>
      </w:r>
      <w:r>
        <w:t xml:space="preserve">   Fund    </w:t>
      </w:r>
      <w:r>
        <w:t xml:space="preserve">   Wind turbines    </w:t>
      </w:r>
      <w:r>
        <w:t xml:space="preserve">   Bikes    </w:t>
      </w:r>
      <w:r>
        <w:t xml:space="preserve">   Plant trees    </w:t>
      </w:r>
      <w:r>
        <w:t xml:space="preserve">   Deforestation    </w:t>
      </w:r>
      <w:r>
        <w:t xml:space="preserve">   Air 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2021-10-12T20:43:18Z</dcterms:created>
  <dcterms:modified xsi:type="dcterms:W3CDTF">2021-10-12T20:43:18Z</dcterms:modified>
</cp:coreProperties>
</file>