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north west    </w:t>
      </w:r>
      <w:r>
        <w:t xml:space="preserve">   south east    </w:t>
      </w:r>
      <w:r>
        <w:t xml:space="preserve">   coast    </w:t>
      </w:r>
      <w:r>
        <w:t xml:space="preserve">   north east    </w:t>
      </w:r>
      <w:r>
        <w:t xml:space="preserve">   ecosystem    </w:t>
      </w:r>
      <w:r>
        <w:t xml:space="preserve">   altitude    </w:t>
      </w:r>
      <w:r>
        <w:t xml:space="preserve">   climate change    </w:t>
      </w:r>
      <w:r>
        <w:t xml:space="preserve">   distance from the sea    </w:t>
      </w:r>
      <w:r>
        <w:t xml:space="preserve">   latitude    </w:t>
      </w:r>
      <w:r>
        <w:t xml:space="preserve">   ocean change    </w:t>
      </w:r>
      <w:r>
        <w:t xml:space="preserve">   wind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2021-10-11T04:12:52Z</dcterms:created>
  <dcterms:modified xsi:type="dcterms:W3CDTF">2021-10-11T04:12:52Z</dcterms:modified>
</cp:coreProperties>
</file>