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cause of climate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be a natural solution to climate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Greta Thunberg?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affects climate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has increased the amount of Co2 in the atmosphere?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che chemical element found in coal, oil and living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fuel similar to coal, oil or natural gas that is formed from the remains of dead plants and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period of very little rain leading to water scarcity?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daily state of the atmosphere called in a given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usable power that comes from heat, electricity, etc.?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2</dc:title>
  <dcterms:created xsi:type="dcterms:W3CDTF">2021-10-11T04:14:23Z</dcterms:created>
  <dcterms:modified xsi:type="dcterms:W3CDTF">2021-10-11T04:14:23Z</dcterms:modified>
</cp:coreProperties>
</file>