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cyclones    </w:t>
      </w:r>
      <w:r>
        <w:t xml:space="preserve">   oceans flooding    </w:t>
      </w:r>
      <w:r>
        <w:t xml:space="preserve">   heat wave    </w:t>
      </w:r>
      <w:r>
        <w:t xml:space="preserve">   nitrous oxide    </w:t>
      </w:r>
      <w:r>
        <w:t xml:space="preserve">   ice sheets    </w:t>
      </w:r>
      <w:r>
        <w:t xml:space="preserve">   fauna    </w:t>
      </w:r>
      <w:r>
        <w:t xml:space="preserve">   flora    </w:t>
      </w:r>
      <w:r>
        <w:t xml:space="preserve">   fossil fuels    </w:t>
      </w:r>
      <w:r>
        <w:t xml:space="preserve">   weather    </w:t>
      </w:r>
      <w:r>
        <w:t xml:space="preserve">   ozone particles    </w:t>
      </w:r>
      <w:r>
        <w:t xml:space="preserve">   ozone layer    </w:t>
      </w:r>
      <w:r>
        <w:t xml:space="preserve">   sun    </w:t>
      </w:r>
      <w:r>
        <w:t xml:space="preserve">   smog    </w:t>
      </w:r>
      <w:r>
        <w:t xml:space="preserve">   methane    </w:t>
      </w:r>
      <w:r>
        <w:t xml:space="preserve">   carbon dioxide    </w:t>
      </w:r>
      <w:r>
        <w:t xml:space="preserve">   water vapor    </w:t>
      </w:r>
      <w:r>
        <w:t xml:space="preserve">   temperature    </w:t>
      </w:r>
      <w:r>
        <w:t xml:space="preserve">   coastal flooding    </w:t>
      </w:r>
      <w:r>
        <w:t xml:space="preserve">   drought    </w:t>
      </w:r>
      <w:r>
        <w:t xml:space="preserve">   global warming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2021-10-12T20:43:50Z</dcterms:created>
  <dcterms:modified xsi:type="dcterms:W3CDTF">2021-10-12T20:43:50Z</dcterms:modified>
</cp:coreProperties>
</file>