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weather    </w:t>
      </w:r>
      <w:r>
        <w:t xml:space="preserve">   greenhouse    </w:t>
      </w:r>
      <w:r>
        <w:t xml:space="preserve">   intensive farming    </w:t>
      </w:r>
      <w:r>
        <w:t xml:space="preserve">   heat waves    </w:t>
      </w:r>
      <w:r>
        <w:t xml:space="preserve">   habitat    </w:t>
      </w:r>
      <w:r>
        <w:t xml:space="preserve">   polarbears    </w:t>
      </w:r>
      <w:r>
        <w:t xml:space="preserve">   flora    </w:t>
      </w:r>
      <w:r>
        <w:t xml:space="preserve">   fauna    </w:t>
      </w:r>
      <w:r>
        <w:t xml:space="preserve">   electricity    </w:t>
      </w:r>
      <w:r>
        <w:t xml:space="preserve">   ecosystem    </w:t>
      </w:r>
      <w:r>
        <w:t xml:space="preserve">   drought    </w:t>
      </w:r>
      <w:r>
        <w:t xml:space="preserve">   mitigation    </w:t>
      </w:r>
      <w:r>
        <w:t xml:space="preserve">   atmosphere    </w:t>
      </w:r>
      <w:r>
        <w:t xml:space="preserve">   climate    </w:t>
      </w:r>
      <w:r>
        <w:t xml:space="preserve">   wind energy    </w:t>
      </w:r>
      <w:r>
        <w:t xml:space="preserve">   cyclones    </w:t>
      </w:r>
      <w:r>
        <w:t xml:space="preserve">   fossil fuels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2021-10-12T20:43:54Z</dcterms:created>
  <dcterms:modified xsi:type="dcterms:W3CDTF">2021-10-12T20:43:54Z</dcterms:modified>
</cp:coreProperties>
</file>