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ocean acidification    </w:t>
      </w:r>
      <w:r>
        <w:t xml:space="preserve">   renewable energy    </w:t>
      </w:r>
      <w:r>
        <w:t xml:space="preserve">   wind energy    </w:t>
      </w:r>
      <w:r>
        <w:t xml:space="preserve">   solar energy    </w:t>
      </w:r>
      <w:r>
        <w:t xml:space="preserve">   coral bleaching    </w:t>
      </w:r>
      <w:r>
        <w:t xml:space="preserve">   global warming    </w:t>
      </w:r>
      <w:r>
        <w:t xml:space="preserve">   fossil fuels    </w:t>
      </w:r>
      <w:r>
        <w:t xml:space="preserve">   ice core    </w:t>
      </w:r>
      <w:r>
        <w:t xml:space="preserve">   cyclones    </w:t>
      </w:r>
      <w:r>
        <w:t xml:space="preserve">   fuel    </w:t>
      </w:r>
      <w:r>
        <w:t xml:space="preserve">   carbon    </w:t>
      </w:r>
      <w:r>
        <w:t xml:space="preserve">   biosphere    </w:t>
      </w:r>
      <w:r>
        <w:t xml:space="preserve">   adaptation    </w:t>
      </w:r>
      <w:r>
        <w:t xml:space="preserve">   weather    </w:t>
      </w:r>
      <w:r>
        <w:t xml:space="preserve">   biofuel    </w:t>
      </w:r>
      <w:r>
        <w:t xml:space="preserve">   mitigation    </w:t>
      </w:r>
      <w:r>
        <w:t xml:space="preserve">   biomass    </w:t>
      </w:r>
      <w:r>
        <w:t xml:space="preserve">   climate    </w:t>
      </w:r>
      <w:r>
        <w:t xml:space="preserve">   cryosphere    </w:t>
      </w:r>
      <w:r>
        <w:t xml:space="preserve">   ecosystem    </w:t>
      </w:r>
      <w:r>
        <w:t xml:space="preserve">   evaporation    </w:t>
      </w:r>
      <w:r>
        <w:t xml:space="preserve">   hurrican    </w:t>
      </w:r>
      <w:r>
        <w:t xml:space="preserve">   desertification    </w:t>
      </w:r>
      <w:r>
        <w:t xml:space="preserve">   deforestation    </w:t>
      </w:r>
      <w:r>
        <w:t xml:space="preserve">   geosphere    </w:t>
      </w:r>
      <w:r>
        <w:t xml:space="preserve">   atmosphere    </w:t>
      </w:r>
      <w:r>
        <w:t xml:space="preserve">   greenhouse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2021-10-11T04:14:27Z</dcterms:created>
  <dcterms:modified xsi:type="dcterms:W3CDTF">2021-10-11T04:14:27Z</dcterms:modified>
</cp:coreProperties>
</file>