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paris    </w:t>
      </w:r>
      <w:r>
        <w:t xml:space="preserve">   renewable    </w:t>
      </w:r>
      <w:r>
        <w:t xml:space="preserve">   rising    </w:t>
      </w:r>
      <w:r>
        <w:t xml:space="preserve">   melting    </w:t>
      </w:r>
      <w:r>
        <w:t xml:space="preserve">   evaporation    </w:t>
      </w:r>
      <w:r>
        <w:t xml:space="preserve">   typhoons    </w:t>
      </w:r>
      <w:r>
        <w:t xml:space="preserve">   hurricanes    </w:t>
      </w:r>
      <w:r>
        <w:t xml:space="preserve">   storms    </w:t>
      </w:r>
      <w:r>
        <w:t xml:space="preserve">   precipitation    </w:t>
      </w:r>
      <w:r>
        <w:t xml:space="preserve">   energy    </w:t>
      </w:r>
      <w:r>
        <w:t xml:space="preserve">   temperature    </w:t>
      </w:r>
      <w:r>
        <w:t xml:space="preserve">   glacier    </w:t>
      </w:r>
      <w:r>
        <w:t xml:space="preserve">   sea-level    </w:t>
      </w:r>
      <w:r>
        <w:t xml:space="preserve">   ocean    </w:t>
      </w:r>
      <w:r>
        <w:t xml:space="preserve">   atmosphere    </w:t>
      </w:r>
      <w:r>
        <w:t xml:space="preserve">   warming    </w:t>
      </w:r>
      <w:r>
        <w:t xml:space="preserve">   global    </w:t>
      </w:r>
      <w:r>
        <w:t xml:space="preserve">   change    </w:t>
      </w:r>
      <w:r>
        <w:t xml:space="preserve">  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2021-10-11T04:12:48Z</dcterms:created>
  <dcterms:modified xsi:type="dcterms:W3CDTF">2021-10-11T04:12:48Z</dcterms:modified>
</cp:coreProperties>
</file>