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climate 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carbondioxide    </w:t>
      </w:r>
      <w:r>
        <w:t xml:space="preserve">   diarrhoea    </w:t>
      </w:r>
      <w:r>
        <w:t xml:space="preserve">   malaria    </w:t>
      </w:r>
      <w:r>
        <w:t xml:space="preserve">   cholera    </w:t>
      </w:r>
      <w:r>
        <w:t xml:space="preserve">   infections    </w:t>
      </w:r>
      <w:r>
        <w:t xml:space="preserve">   flooding    </w:t>
      </w:r>
      <w:r>
        <w:t xml:space="preserve">   drought    </w:t>
      </w:r>
      <w:r>
        <w:t xml:space="preserve">   topsoil    </w:t>
      </w:r>
      <w:r>
        <w:t xml:space="preserve">   desertification    </w:t>
      </w:r>
      <w:r>
        <w:t xml:space="preserve">   globalwarming    </w:t>
      </w:r>
      <w:r>
        <w:t xml:space="preserve">   hydropower    </w:t>
      </w:r>
      <w:r>
        <w:t xml:space="preserve">   deforestation    </w:t>
      </w:r>
      <w:r>
        <w:t xml:space="preserve">   soilerosion    </w:t>
      </w:r>
      <w:r>
        <w:t xml:space="preserve">   greenhousegases    </w:t>
      </w:r>
      <w:r>
        <w:t xml:space="preserve">   fossilfuels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change</dc:title>
  <dcterms:created xsi:type="dcterms:W3CDTF">2021-10-12T20:42:23Z</dcterms:created>
  <dcterms:modified xsi:type="dcterms:W3CDTF">2021-10-12T20:42:23Z</dcterms:modified>
</cp:coreProperties>
</file>