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climate change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damaging    </w:t>
      </w:r>
      <w:r>
        <w:t xml:space="preserve">   extinction    </w:t>
      </w:r>
      <w:r>
        <w:t xml:space="preserve">   habitat    </w:t>
      </w:r>
      <w:r>
        <w:t xml:space="preserve">   wild life    </w:t>
      </w:r>
      <w:r>
        <w:t xml:space="preserve">   planet    </w:t>
      </w:r>
      <w:r>
        <w:t xml:space="preserve">   pollution    </w:t>
      </w:r>
      <w:r>
        <w:t xml:space="preserve">   atmosphere    </w:t>
      </w:r>
      <w:r>
        <w:t xml:space="preserve">   fossil fuel    </w:t>
      </w:r>
      <w:r>
        <w:t xml:space="preserve">   heat    </w:t>
      </w:r>
      <w:r>
        <w:t xml:space="preserve">   world    </w:t>
      </w:r>
      <w:r>
        <w:t xml:space="preserve">  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word search </dc:title>
  <dcterms:created xsi:type="dcterms:W3CDTF">2021-10-11T04:14:09Z</dcterms:created>
  <dcterms:modified xsi:type="dcterms:W3CDTF">2021-10-11T04:14:09Z</dcterms:modified>
</cp:coreProperties>
</file>