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map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Humid summers and mild winters make this climate region to grow cotton,tobacco,and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climate region is typical of mountains areas with high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climate regions mild,rainy weather is found on the northwest coast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hot rainy,steamy climate region is known to people in Hawaii and in the southern tip of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one time, buffalo heard grazing on the plains were common to this climate region with its very hot summers and very cold winters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climate region near the north and south poles, the winters are very cold and the summers are very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south of the North Pole, such as Alaska, experience the short summers and cold winters of this climate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climate regions dry heat is perfect for cactus, but other plants require irrigation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coast of California is the only place in the United States where this climate regions mild, wet winters and sunny,dry summers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 the Midwest, eastern plains,and northereastern United States experience hot summers and cold winters of the region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map </dc:title>
  <dcterms:created xsi:type="dcterms:W3CDTF">2021-10-11T04:13:01Z</dcterms:created>
  <dcterms:modified xsi:type="dcterms:W3CDTF">2021-10-11T04:13:01Z</dcterms:modified>
</cp:coreProperties>
</file>