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climb every mountain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open up a subject for discussion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blessing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turn pale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clown or fool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unoriginal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stern in manner or appearance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baroque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strong or fixed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invigorating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envy another persons possessions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joyful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difficult to 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climb every mountain</dc:title>
  <dcterms:created xsi:type="dcterms:W3CDTF">2021-10-11T04:14:17Z</dcterms:created>
  <dcterms:modified xsi:type="dcterms:W3CDTF">2021-10-11T04:14:17Z</dcterms:modified>
</cp:coreProperties>
</file>