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Ledge    </w:t>
      </w:r>
      <w:r>
        <w:t xml:space="preserve">   Chimney    </w:t>
      </w:r>
      <w:r>
        <w:t xml:space="preserve">   Foothold    </w:t>
      </w:r>
      <w:r>
        <w:t xml:space="preserve">   Climb    </w:t>
      </w:r>
      <w:r>
        <w:t xml:space="preserve">   Slab    </w:t>
      </w:r>
      <w:r>
        <w:t xml:space="preserve">   Rockface    </w:t>
      </w:r>
      <w:r>
        <w:t xml:space="preserve">   Pitches    </w:t>
      </w:r>
      <w:r>
        <w:t xml:space="preserve">   Climbing shoes    </w:t>
      </w:r>
      <w:r>
        <w:t xml:space="preserve">   Liquid chalk    </w:t>
      </w:r>
      <w:r>
        <w:t xml:space="preserve">   Ropes    </w:t>
      </w:r>
      <w:r>
        <w:t xml:space="preserve">   Harness    </w:t>
      </w:r>
      <w:r>
        <w:t xml:space="preserve">   Greegree    </w:t>
      </w:r>
      <w:r>
        <w:t xml:space="preserve">   Belay    </w:t>
      </w:r>
      <w:r>
        <w:t xml:space="preserve">   Carabiner    </w:t>
      </w:r>
      <w:r>
        <w:t xml:space="preserve">   Extreme    </w:t>
      </w:r>
      <w:r>
        <w:t xml:space="preserve">   Severe    </w:t>
      </w:r>
      <w:r>
        <w:t xml:space="preserve">   Cliff hanger    </w:t>
      </w:r>
      <w:r>
        <w:t xml:space="preserve">   Bouldering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</dc:title>
  <dcterms:created xsi:type="dcterms:W3CDTF">2021-10-11T04:14:42Z</dcterms:created>
  <dcterms:modified xsi:type="dcterms:W3CDTF">2021-10-11T04:14:42Z</dcterms:modified>
</cp:coreProperties>
</file>