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chime    </w:t>
      </w:r>
      <w:r>
        <w:t xml:space="preserve">   till    </w:t>
      </w:r>
      <w:r>
        <w:t xml:space="preserve">   night    </w:t>
      </w:r>
      <w:r>
        <w:t xml:space="preserve">   day    </w:t>
      </w:r>
      <w:r>
        <w:t xml:space="preserve">   alarm    </w:t>
      </w:r>
      <w:r>
        <w:t xml:space="preserve">   dong    </w:t>
      </w:r>
      <w:r>
        <w:t xml:space="preserve">   ding    </w:t>
      </w:r>
      <w:r>
        <w:t xml:space="preserve">   hour    </w:t>
      </w:r>
      <w:r>
        <w:t xml:space="preserve">   quarter    </w:t>
      </w:r>
      <w:r>
        <w:t xml:space="preserve">   half    </w:t>
      </w:r>
      <w:r>
        <w:t xml:space="preserve">   dawn    </w:t>
      </w:r>
      <w:r>
        <w:t xml:space="preserve">   dusk    </w:t>
      </w:r>
      <w:r>
        <w:t xml:space="preserve">   noon    </w:t>
      </w:r>
      <w:r>
        <w:t xml:space="preserve">   numbers    </w:t>
      </w:r>
      <w:r>
        <w:t xml:space="preserve">   short    </w:t>
      </w:r>
      <w:r>
        <w:t xml:space="preserve">   long    </w:t>
      </w:r>
      <w:r>
        <w:t xml:space="preserve">   hand    </w:t>
      </w:r>
      <w:r>
        <w:t xml:space="preserve">   arm    </w:t>
      </w:r>
      <w:r>
        <w:t xml:space="preserve">   toc    </w:t>
      </w:r>
      <w:r>
        <w:t xml:space="preserve">   tic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clocks</dc:title>
  <dcterms:created xsi:type="dcterms:W3CDTF">2021-10-11T04:13:09Z</dcterms:created>
  <dcterms:modified xsi:type="dcterms:W3CDTF">2021-10-11T04:13:09Z</dcterms:modified>
</cp:coreProperties>
</file>