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closed  magic e and open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deflate    </w:t>
      </w:r>
      <w:r>
        <w:t xml:space="preserve">   direct    </w:t>
      </w:r>
      <w:r>
        <w:t xml:space="preserve">   escape    </w:t>
      </w:r>
      <w:r>
        <w:t xml:space="preserve">   canine    </w:t>
      </w:r>
      <w:r>
        <w:t xml:space="preserve">   disrupt    </w:t>
      </w:r>
      <w:r>
        <w:t xml:space="preserve">   prepare    </w:t>
      </w:r>
      <w:r>
        <w:t xml:space="preserve">   human    </w:t>
      </w:r>
      <w:r>
        <w:t xml:space="preserve">   moment    </w:t>
      </w:r>
      <w:r>
        <w:t xml:space="preserve">   relax    </w:t>
      </w:r>
      <w:r>
        <w:t xml:space="preserve">   tulips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 magic e and open syllables</dc:title>
  <dcterms:created xsi:type="dcterms:W3CDTF">2021-10-11T04:14:10Z</dcterms:created>
  <dcterms:modified xsi:type="dcterms:W3CDTF">2021-10-11T04:14:10Z</dcterms:modified>
</cp:coreProperties>
</file>