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liked or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happening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married or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adult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series of words 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reating to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based on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into relationship by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set off by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serves as evidence 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fear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usually baked made from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grasp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syllables</dc:title>
  <dcterms:created xsi:type="dcterms:W3CDTF">2021-10-11T04:14:23Z</dcterms:created>
  <dcterms:modified xsi:type="dcterms:W3CDTF">2021-10-11T04:14:23Z</dcterms:modified>
</cp:coreProperties>
</file>