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said    </w:t>
      </w:r>
      <w:r>
        <w:t xml:space="preserve">   was    </w:t>
      </w:r>
      <w:r>
        <w:t xml:space="preserve">   truck    </w:t>
      </w:r>
      <w:r>
        <w:t xml:space="preserve">   swish    </w:t>
      </w:r>
      <w:r>
        <w:t xml:space="preserve">   brush    </w:t>
      </w:r>
      <w:r>
        <w:t xml:space="preserve">   drench    </w:t>
      </w:r>
      <w:r>
        <w:t xml:space="preserve">   flinch    </w:t>
      </w:r>
      <w:r>
        <w:t xml:space="preserve">   speck    </w:t>
      </w:r>
      <w:r>
        <w:t xml:space="preserve">   trash    </w:t>
      </w:r>
      <w:r>
        <w:t xml:space="preserve">   shelf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syllables</dc:title>
  <dcterms:created xsi:type="dcterms:W3CDTF">2021-10-11T04:13:15Z</dcterms:created>
  <dcterms:modified xsi:type="dcterms:W3CDTF">2021-10-11T04:13:15Z</dcterms:modified>
</cp:coreProperties>
</file>