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girls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these for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a pair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these on before your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boys wear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holds things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love to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help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keep your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girls and boys can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very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keep your feet warm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to warm to wear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has bottons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 this to keep you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2021-10-11T04:13:12Z</dcterms:created>
  <dcterms:modified xsi:type="dcterms:W3CDTF">2021-10-11T04:13:12Z</dcterms:modified>
</cp:coreProperties>
</file>