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pijama    </w:t>
      </w:r>
      <w:r>
        <w:t xml:space="preserve">   bikini    </w:t>
      </w:r>
      <w:r>
        <w:t xml:space="preserve">   bragas    </w:t>
      </w:r>
      <w:r>
        <w:t xml:space="preserve">   minifalda    </w:t>
      </w:r>
      <w:r>
        <w:t xml:space="preserve">   aretes    </w:t>
      </w:r>
      <w:r>
        <w:t xml:space="preserve">   impermeable    </w:t>
      </w:r>
      <w:r>
        <w:t xml:space="preserve">   falda    </w:t>
      </w:r>
      <w:r>
        <w:t xml:space="preserve">   zapatos    </w:t>
      </w:r>
      <w:r>
        <w:t xml:space="preserve">   cinturon    </w:t>
      </w:r>
      <w:r>
        <w:t xml:space="preserve">   traje de bano    </w:t>
      </w:r>
      <w:r>
        <w:t xml:space="preserve">   bata    </w:t>
      </w:r>
      <w:r>
        <w:t xml:space="preserve">   botas    </w:t>
      </w:r>
      <w:r>
        <w:t xml:space="preserve">   tenis    </w:t>
      </w:r>
      <w:r>
        <w:t xml:space="preserve">   sandalias    </w:t>
      </w:r>
      <w:r>
        <w:t xml:space="preserve">   gorra     </w:t>
      </w:r>
      <w:r>
        <w:t xml:space="preserve">   vestido    </w:t>
      </w:r>
      <w:r>
        <w:t xml:space="preserve">   pantalones    </w:t>
      </w:r>
      <w:r>
        <w:t xml:space="preserve">   amiseta sin mangas    </w:t>
      </w:r>
      <w:r>
        <w:t xml:space="preserve">   sueter    </w:t>
      </w:r>
      <w:r>
        <w:t xml:space="preserve">   camisa    </w:t>
      </w:r>
      <w:r>
        <w:t xml:space="preserve">   camiseta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2021-10-11T04:13:12Z</dcterms:created>
  <dcterms:modified xsi:type="dcterms:W3CDTF">2021-10-11T04:13:12Z</dcterms:modified>
</cp:coreProperties>
</file>