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coat    </w:t>
      </w:r>
      <w:r>
        <w:t xml:space="preserve">   skirt    </w:t>
      </w:r>
      <w:r>
        <w:t xml:space="preserve">   socks    </w:t>
      </w:r>
      <w:r>
        <w:t xml:space="preserve">   heels    </w:t>
      </w:r>
      <w:r>
        <w:t xml:space="preserve">   suit    </w:t>
      </w:r>
      <w:r>
        <w:t xml:space="preserve">   hat    </w:t>
      </w:r>
      <w:r>
        <w:t xml:space="preserve">   tie    </w:t>
      </w:r>
      <w:r>
        <w:t xml:space="preserve">   trainers    </w:t>
      </w:r>
      <w:r>
        <w:t xml:space="preserve">   tshirt    </w:t>
      </w:r>
      <w:r>
        <w:t xml:space="preserve">   cap    </w:t>
      </w:r>
      <w:r>
        <w:t xml:space="preserve">   hoodie    </w:t>
      </w:r>
      <w:r>
        <w:t xml:space="preserve">   jacket    </w:t>
      </w:r>
      <w:r>
        <w:t xml:space="preserve">   jumper    </w:t>
      </w:r>
      <w:r>
        <w:t xml:space="preserve">   joggers    </w:t>
      </w:r>
      <w:r>
        <w:t xml:space="preserve">   shorts    </w:t>
      </w:r>
      <w:r>
        <w:t xml:space="preserve">   belt    </w:t>
      </w:r>
      <w:r>
        <w:t xml:space="preserve">   scarf    </w:t>
      </w:r>
      <w:r>
        <w:t xml:space="preserve">   trousers    </w:t>
      </w:r>
      <w:r>
        <w:t xml:space="preserve">   shoes    </w:t>
      </w:r>
      <w:r>
        <w:t xml:space="preserve">   boots    </w:t>
      </w:r>
      <w:r>
        <w:t xml:space="preserve">  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2021-10-11T04:14:19Z</dcterms:created>
  <dcterms:modified xsi:type="dcterms:W3CDTF">2021-10-11T04:14:19Z</dcterms:modified>
</cp:coreProperties>
</file>