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silk    </w:t>
      </w:r>
      <w:r>
        <w:t xml:space="preserve">   cotton    </w:t>
      </w:r>
      <w:r>
        <w:t xml:space="preserve">   denim    </w:t>
      </w:r>
      <w:r>
        <w:t xml:space="preserve">   wool    </w:t>
      </w:r>
      <w:r>
        <w:t xml:space="preserve">   vest    </w:t>
      </w:r>
      <w:r>
        <w:t xml:space="preserve">   leggins    </w:t>
      </w:r>
      <w:r>
        <w:t xml:space="preserve">   tracksuit    </w:t>
      </w:r>
      <w:r>
        <w:t xml:space="preserve">   jeans    </w:t>
      </w:r>
      <w:r>
        <w:t xml:space="preserve">   jacket    </w:t>
      </w:r>
      <w:r>
        <w:t xml:space="preserve">   hoodie    </w:t>
      </w:r>
      <w:r>
        <w:t xml:space="preserve">   coat    </w:t>
      </w:r>
      <w:r>
        <w:t xml:space="preserve">   skirt    </w:t>
      </w:r>
      <w:r>
        <w:t xml:space="preserve">   dress    </w:t>
      </w:r>
      <w:r>
        <w:t xml:space="preserve">   t-shirt    </w:t>
      </w:r>
      <w:r>
        <w:t xml:space="preserve">   jumper    </w:t>
      </w:r>
      <w:r>
        <w:t xml:space="preserve">   top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2021-10-11T04:14:25Z</dcterms:created>
  <dcterms:modified xsi:type="dcterms:W3CDTF">2021-10-11T04:14:25Z</dcterms:modified>
</cp:coreProperties>
</file>