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budget    </w:t>
      </w:r>
      <w:r>
        <w:t xml:space="preserve">   splash out    </w:t>
      </w:r>
      <w:r>
        <w:t xml:space="preserve">   attire    </w:t>
      </w:r>
      <w:r>
        <w:t xml:space="preserve">   inspiration    </w:t>
      </w:r>
      <w:r>
        <w:t xml:space="preserve">   reliant    </w:t>
      </w:r>
      <w:r>
        <w:t xml:space="preserve">   range    </w:t>
      </w:r>
      <w:r>
        <w:t xml:space="preserve">   mark    </w:t>
      </w:r>
      <w:r>
        <w:t xml:space="preserve">   white-collar    </w:t>
      </w:r>
      <w:r>
        <w:t xml:space="preserve">   devoted    </w:t>
      </w:r>
      <w:r>
        <w:t xml:space="preserve">   wannabe    </w:t>
      </w:r>
      <w:r>
        <w:t xml:space="preserve">   trainers    </w:t>
      </w:r>
      <w:r>
        <w:t xml:space="preserve">   tie    </w:t>
      </w:r>
      <w:r>
        <w:t xml:space="preserve">   cardigan    </w:t>
      </w:r>
      <w:r>
        <w:t xml:space="preserve">   knitwear    </w:t>
      </w:r>
      <w:r>
        <w:t xml:space="preserve">   bomber    </w:t>
      </w:r>
      <w:r>
        <w:t xml:space="preserve">   tailored    </w:t>
      </w:r>
      <w:r>
        <w:t xml:space="preserve">   blazer    </w:t>
      </w:r>
      <w:r>
        <w:t xml:space="preserve">   tracksuit    </w:t>
      </w:r>
      <w:r>
        <w:t xml:space="preserve">   roll neck    </w:t>
      </w:r>
      <w:r>
        <w:t xml:space="preserve">   tweed    </w:t>
      </w:r>
      <w:r>
        <w:t xml:space="preserve">   outfit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</dc:title>
  <dcterms:created xsi:type="dcterms:W3CDTF">2021-10-11T04:14:40Z</dcterms:created>
  <dcterms:modified xsi:type="dcterms:W3CDTF">2021-10-11T04:14:40Z</dcterms:modified>
</cp:coreProperties>
</file>