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shoes    </w:t>
      </w:r>
      <w:r>
        <w:t xml:space="preserve">   slippers    </w:t>
      </w:r>
      <w:r>
        <w:t xml:space="preserve">   trainers    </w:t>
      </w:r>
      <w:r>
        <w:t xml:space="preserve">   socks    </w:t>
      </w:r>
      <w:r>
        <w:t xml:space="preserve">   jeans    </w:t>
      </w:r>
      <w:r>
        <w:t xml:space="preserve">   skirt    </w:t>
      </w:r>
      <w:r>
        <w:t xml:space="preserve">   dress    </w:t>
      </w:r>
      <w:r>
        <w:t xml:space="preserve">   coat    </w:t>
      </w:r>
      <w:r>
        <w:t xml:space="preserve">   cardigan    </w:t>
      </w:r>
      <w:r>
        <w:t xml:space="preserve">   tshirt    </w:t>
      </w:r>
      <w:r>
        <w:t xml:space="preserve">   scarf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2021-10-11T04:13:29Z</dcterms:created>
  <dcterms:modified xsi:type="dcterms:W3CDTF">2021-10-11T04:13:29Z</dcterms:modified>
</cp:coreProperties>
</file>