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crocs    </w:t>
      </w:r>
      <w:r>
        <w:t xml:space="preserve">   pajamas    </w:t>
      </w:r>
      <w:r>
        <w:t xml:space="preserve">   caprese    </w:t>
      </w:r>
      <w:r>
        <w:t xml:space="preserve">   belts    </w:t>
      </w:r>
      <w:r>
        <w:t xml:space="preserve">   beanies    </w:t>
      </w:r>
      <w:r>
        <w:t xml:space="preserve">   sunglasses    </w:t>
      </w:r>
      <w:r>
        <w:t xml:space="preserve">   hats    </w:t>
      </w:r>
      <w:r>
        <w:t xml:space="preserve">   caps    </w:t>
      </w:r>
      <w:r>
        <w:t xml:space="preserve">   jackets    </w:t>
      </w:r>
      <w:r>
        <w:t xml:space="preserve">   tutu    </w:t>
      </w:r>
      <w:r>
        <w:t xml:space="preserve">   socks    </w:t>
      </w:r>
      <w:r>
        <w:t xml:space="preserve">   slippers    </w:t>
      </w:r>
      <w:r>
        <w:t xml:space="preserve">   jeans    </w:t>
      </w:r>
      <w:r>
        <w:t xml:space="preserve">   gloves    </w:t>
      </w:r>
      <w:r>
        <w:t xml:space="preserve">   mittens    </w:t>
      </w:r>
      <w:r>
        <w:t xml:space="preserve">   boots    </w:t>
      </w:r>
      <w:r>
        <w:t xml:space="preserve">   scarfs    </w:t>
      </w:r>
      <w:r>
        <w:t xml:space="preserve">   dresses    </w:t>
      </w:r>
      <w:r>
        <w:t xml:space="preserve">   underwear    </w:t>
      </w:r>
      <w:r>
        <w:t xml:space="preserve">   under shirt    </w:t>
      </w:r>
      <w:r>
        <w:t xml:space="preserve">   shoes    </w:t>
      </w:r>
      <w:r>
        <w:t xml:space="preserve">   polos    </w:t>
      </w:r>
      <w:r>
        <w:t xml:space="preserve">   tank tops    </w:t>
      </w:r>
      <w:r>
        <w:t xml:space="preserve">   pants    </w:t>
      </w:r>
      <w:r>
        <w:t xml:space="preserve">   shorts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clothes.</dc:title>
  <dcterms:created xsi:type="dcterms:W3CDTF">2021-10-11T04:13:52Z</dcterms:created>
  <dcterms:modified xsi:type="dcterms:W3CDTF">2021-10-11T04:13:52Z</dcterms:modified>
</cp:coreProperties>
</file>