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hands are cold so I will wear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wear this over my shirt when it rains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often wears this instead of pants.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wears this like a shirt, and it has buttons.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wear these over my pants when there is snow outside.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this when I go to bed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over your shirt when it is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wears these in the summer instead of a shirt and pants.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on your feet especially when walking or running.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Teenagers often wear these over there t-shirts and it has a 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piece of clothing is worn on the top part of the body and has buttons.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a pair of these on your feet, before putting your shoes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a politician, you wear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2021-10-11T04:13:32Z</dcterms:created>
  <dcterms:modified xsi:type="dcterms:W3CDTF">2021-10-11T04:13:32Z</dcterms:modified>
</cp:coreProperties>
</file>