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is wearing it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for rainy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,,lips" mean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wear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need to wear them to see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this on neck when is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Clothes worn next to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 for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it´s raining I wear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 for wearing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it´s cold outside what do you wear to keep your hands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many schools children wear...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people wear while riding bicycle?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2021-10-11T04:13:45Z</dcterms:created>
  <dcterms:modified xsi:type="dcterms:W3CDTF">2021-10-11T04:13:45Z</dcterms:modified>
</cp:coreProperties>
</file>