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and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tie    </w:t>
      </w:r>
      <w:r>
        <w:t xml:space="preserve">   shorts    </w:t>
      </w:r>
      <w:r>
        <w:t xml:space="preserve">   gown    </w:t>
      </w:r>
      <w:r>
        <w:t xml:space="preserve">   watch    </w:t>
      </w:r>
      <w:r>
        <w:t xml:space="preserve">   swimsuit    </w:t>
      </w:r>
      <w:r>
        <w:t xml:space="preserve">   shoes    </w:t>
      </w:r>
      <w:r>
        <w:t xml:space="preserve">   bracelet    </w:t>
      </w:r>
      <w:r>
        <w:t xml:space="preserve">   boots    </w:t>
      </w:r>
      <w:r>
        <w:t xml:space="preserve">   highheels    </w:t>
      </w:r>
      <w:r>
        <w:t xml:space="preserve">   raincoat    </w:t>
      </w:r>
      <w:r>
        <w:t xml:space="preserve">   necklace    </w:t>
      </w:r>
      <w:r>
        <w:t xml:space="preserve">   earrings    </w:t>
      </w:r>
      <w:r>
        <w:t xml:space="preserve">   trousers    </w:t>
      </w:r>
      <w:r>
        <w:t xml:space="preserve">   ring    </w:t>
      </w:r>
      <w:r>
        <w:t xml:space="preserve">   trainers    </w:t>
      </w:r>
      <w:r>
        <w:t xml:space="preserve">   mittens    </w:t>
      </w:r>
      <w:r>
        <w:t xml:space="preserve">   sandals    </w:t>
      </w:r>
      <w:r>
        <w:t xml:space="preserve">   sunglasses    </w:t>
      </w:r>
      <w:r>
        <w:t xml:space="preserve">   gloves    </w:t>
      </w:r>
      <w:r>
        <w:t xml:space="preserve">   dress    </w:t>
      </w:r>
      <w:r>
        <w:t xml:space="preserve">   sweater    </w:t>
      </w:r>
      <w:r>
        <w:t xml:space="preserve">   pajamas    </w:t>
      </w:r>
      <w:r>
        <w:t xml:space="preserve">   jeans    </w:t>
      </w:r>
      <w:r>
        <w:t xml:space="preserve">   socks    </w:t>
      </w:r>
      <w:r>
        <w:t xml:space="preserve">   shirt    </w:t>
      </w:r>
      <w:r>
        <w:t xml:space="preserve">   skirt    </w:t>
      </w:r>
      <w:r>
        <w:t xml:space="preserve">   cap    </w:t>
      </w:r>
      <w:r>
        <w:t xml:space="preserve">   scarf    </w:t>
      </w:r>
      <w:r>
        <w:t xml:space="preserve">   belt    </w:t>
      </w:r>
      <w:r>
        <w:t xml:space="preserve">   hat    </w:t>
      </w:r>
      <w:r>
        <w:t xml:space="preserve">   bag    </w:t>
      </w:r>
      <w:r>
        <w:t xml:space="preserve">   slippers    </w:t>
      </w:r>
      <w:r>
        <w:t xml:space="preserve">   coat    </w:t>
      </w:r>
      <w:r>
        <w:t xml:space="preserve">   blouse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accessories</dc:title>
  <dcterms:created xsi:type="dcterms:W3CDTF">2021-10-11T04:14:12Z</dcterms:created>
  <dcterms:modified xsi:type="dcterms:W3CDTF">2021-10-11T04:14:12Z</dcterms:modified>
</cp:coreProperties>
</file>