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and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wear them on your feet in summer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Armani's job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it during your PE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can wear it on elegant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it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wear it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people wear it on a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winter you wear them on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wear it when swimming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man wears it around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Outfit for men, made up of trousers and a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of 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 is sunny, they protect your eyes</w:t>
            </w:r>
          </w:p>
        </w:tc>
      </w:tr>
    </w:tbl>
    <w:p>
      <w:pPr>
        <w:pStyle w:val="WordBankMedium"/>
      </w:pPr>
      <w:r>
        <w:t xml:space="preserve">   swimming costume    </w:t>
      </w:r>
      <w:r>
        <w:t xml:space="preserve">   sunglasses    </w:t>
      </w:r>
      <w:r>
        <w:t xml:space="preserve">   dress    </w:t>
      </w:r>
      <w:r>
        <w:t xml:space="preserve">   gloves    </w:t>
      </w:r>
      <w:r>
        <w:t xml:space="preserve">   fashion designer    </w:t>
      </w:r>
      <w:r>
        <w:t xml:space="preserve">   flip flops    </w:t>
      </w:r>
      <w:r>
        <w:t xml:space="preserve">   bikini    </w:t>
      </w:r>
      <w:r>
        <w:t xml:space="preserve">   tie    </w:t>
      </w:r>
      <w:r>
        <w:t xml:space="preserve">   tracksuit    </w:t>
      </w:r>
      <w:r>
        <w:t xml:space="preserve">   hoodie    </w:t>
      </w:r>
      <w:r>
        <w:t xml:space="preserve">   jumper    </w:t>
      </w:r>
      <w:r>
        <w:t xml:space="preserve">   pyjamas    </w:t>
      </w:r>
      <w:r>
        <w:t xml:space="preserve">  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and accessories</dc:title>
  <dcterms:created xsi:type="dcterms:W3CDTF">2021-10-11T04:14:35Z</dcterms:created>
  <dcterms:modified xsi:type="dcterms:W3CDTF">2021-10-11T04:14:35Z</dcterms:modified>
</cp:coreProperties>
</file>