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clothes and colors</w:t>
      </w:r>
    </w:p>
    <w:p>
      <w:pPr>
        <w:pStyle w:val="Questions"/>
      </w:pPr>
      <w:r>
        <w:t xml:space="preserve">1. EL TDSIVOE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LSO LNAAOTSNEP TRCOOS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LOS OHMSNEA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AL ASMIAC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AL QTCEAHAU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EONRG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LA RAGRO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AL TBOA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EL ORRGO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LLIAORMA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EREDV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EL ROSRBOME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AL ALAFD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AJANARN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OAORDM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ARSO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OOJR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NACLOB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EL APAZOT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LA CHLTCEANA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LOS ECCINASLET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 and colors</dc:title>
  <dcterms:created xsi:type="dcterms:W3CDTF">2021-10-11T04:13:38Z</dcterms:created>
  <dcterms:modified xsi:type="dcterms:W3CDTF">2021-10-11T04:13:38Z</dcterms:modified>
</cp:coreProperties>
</file>