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clothes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collants    </w:t>
      </w:r>
      <w:r>
        <w:t xml:space="preserve">   casquette    </w:t>
      </w:r>
      <w:r>
        <w:t xml:space="preserve">   baskets    </w:t>
      </w:r>
      <w:r>
        <w:t xml:space="preserve">   haut    </w:t>
      </w:r>
      <w:r>
        <w:t xml:space="preserve">   manteau    </w:t>
      </w:r>
      <w:r>
        <w:t xml:space="preserve">   polo    </w:t>
      </w:r>
      <w:r>
        <w:t xml:space="preserve">   chemisier    </w:t>
      </w:r>
      <w:r>
        <w:t xml:space="preserve">   blouson    </w:t>
      </w:r>
      <w:r>
        <w:t xml:space="preserve">   jogging    </w:t>
      </w:r>
      <w:r>
        <w:t xml:space="preserve">   pull    </w:t>
      </w:r>
      <w:r>
        <w:t xml:space="preserve">   sweat    </w:t>
      </w:r>
      <w:r>
        <w:t xml:space="preserve">   jupe    </w:t>
      </w:r>
      <w:r>
        <w:t xml:space="preserve">   Ceinture    </w:t>
      </w:r>
      <w:r>
        <w:t xml:space="preserve">   veste    </w:t>
      </w:r>
      <w:r>
        <w:t xml:space="preserve">   Bottes    </w:t>
      </w:r>
      <w:r>
        <w:t xml:space="preserve">   robe    </w:t>
      </w:r>
      <w:r>
        <w:t xml:space="preserve">   Chemise    </w:t>
      </w:r>
      <w:r>
        <w:t xml:space="preserve">   Chaussures    </w:t>
      </w:r>
      <w:r>
        <w:t xml:space="preserve">   Chaussettes    </w:t>
      </w:r>
      <w:r>
        <w:t xml:space="preserve">   t shirt    </w:t>
      </w:r>
      <w:r>
        <w:t xml:space="preserve">   pantalon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in french</dc:title>
  <dcterms:created xsi:type="dcterms:W3CDTF">2021-10-11T04:14:05Z</dcterms:created>
  <dcterms:modified xsi:type="dcterms:W3CDTF">2021-10-11T04:14:05Z</dcterms:modified>
</cp:coreProperties>
</file>