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stores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fave cheap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sports store that sells high fashion brands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brand that has a tick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two 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stores</dc:title>
  <dcterms:created xsi:type="dcterms:W3CDTF">2021-10-11T04:14:48Z</dcterms:created>
  <dcterms:modified xsi:type="dcterms:W3CDTF">2021-10-11T04:14:48Z</dcterms:modified>
</cp:coreProperties>
</file>