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clothes,colors and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see this color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ocean there is a deep ----- 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chocolatey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womans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do u put on when your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 of snow whites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season when leaves change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is four of them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flowers bloom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buy cloths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color is also a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somthing you were when your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from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might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tee's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protects your head from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wear to protect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get out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torso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untrendy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clothes,colors and seasons </dc:title>
  <dcterms:created xsi:type="dcterms:W3CDTF">2021-10-11T04:14:45Z</dcterms:created>
  <dcterms:modified xsi:type="dcterms:W3CDTF">2021-10-11T04:14:45Z</dcterms:modified>
</cp:coreProperties>
</file>