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p>
      <w:pPr>
        <w:pStyle w:val="Questions"/>
      </w:pPr>
      <w:r>
        <w:t xml:space="preserve">1. AL AAMICS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AL TOAARCB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LSO SPIMAJA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OLS AINSTELCNEC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LE RAETJ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ALS AZIALSLATP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EL LNUOPAE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AL HEQAUTAC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EL ONCITNUR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LAS ASZOPTA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EL VTESODI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LE OAGIBR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LA LFDAA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LOS PASEATONLN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OSL UGETANS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2021-10-11T04:14:43Z</dcterms:created>
  <dcterms:modified xsi:type="dcterms:W3CDTF">2021-10-11T04:14:43Z</dcterms:modified>
</cp:coreProperties>
</file>