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accessorio    </w:t>
      </w:r>
      <w:r>
        <w:t xml:space="preserve">   borsetta    </w:t>
      </w:r>
      <w:r>
        <w:t xml:space="preserve">   calza    </w:t>
      </w:r>
      <w:r>
        <w:t xml:space="preserve">   camicetta    </w:t>
      </w:r>
      <w:r>
        <w:t xml:space="preserve">   camicia    </w:t>
      </w:r>
      <w:r>
        <w:t xml:space="preserve">   cappellino    </w:t>
      </w:r>
      <w:r>
        <w:t xml:space="preserve">   cravatta    </w:t>
      </w:r>
      <w:r>
        <w:t xml:space="preserve">   giaccca    </w:t>
      </w:r>
      <w:r>
        <w:t xml:space="preserve">   giubbotto    </w:t>
      </w:r>
      <w:r>
        <w:t xml:space="preserve">   gonna    </w:t>
      </w:r>
      <w:r>
        <w:t xml:space="preserve">   guanto    </w:t>
      </w:r>
      <w:r>
        <w:t xml:space="preserve">   jeans    </w:t>
      </w:r>
      <w:r>
        <w:t xml:space="preserve">   maglia    </w:t>
      </w:r>
      <w:r>
        <w:t xml:space="preserve">   maglietta    </w:t>
      </w:r>
      <w:r>
        <w:t xml:space="preserve">   occhiali    </w:t>
      </w:r>
      <w:r>
        <w:t xml:space="preserve">   pantaloncini    </w:t>
      </w:r>
      <w:r>
        <w:t xml:space="preserve">   pantaloni    </w:t>
      </w:r>
      <w:r>
        <w:t xml:space="preserve">   pigiama    </w:t>
      </w:r>
      <w:r>
        <w:t xml:space="preserve">   sandali    </w:t>
      </w:r>
      <w:r>
        <w:t xml:space="preserve">   scarpa    </w:t>
      </w:r>
      <w:r>
        <w:t xml:space="preserve">   stivali    </w:t>
      </w:r>
      <w:r>
        <w:t xml:space="preserve">   tuta    </w:t>
      </w:r>
      <w:r>
        <w:t xml:space="preserve">   vestito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</dc:title>
  <dcterms:created xsi:type="dcterms:W3CDTF">2021-10-11T04:13:59Z</dcterms:created>
  <dcterms:modified xsi:type="dcterms:W3CDTF">2021-10-11T04:13:59Z</dcterms:modified>
</cp:coreProperties>
</file>