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zara    </w:t>
      </w:r>
      <w:r>
        <w:t xml:space="preserve">   lee    </w:t>
      </w:r>
      <w:r>
        <w:t xml:space="preserve">   new west    </w:t>
      </w:r>
      <w:r>
        <w:t xml:space="preserve">   boss    </w:t>
      </w:r>
      <w:r>
        <w:t xml:space="preserve">   levi's    </w:t>
      </w:r>
      <w:r>
        <w:t xml:space="preserve">   calvin klein    </w:t>
      </w:r>
      <w:r>
        <w:t xml:space="preserve">   fendi    </w:t>
      </w:r>
      <w:r>
        <w:t xml:space="preserve">   chanel    </w:t>
      </w:r>
      <w:r>
        <w:t xml:space="preserve">   supreme    </w:t>
      </w:r>
      <w:r>
        <w:t xml:space="preserve">   bronx    </w:t>
      </w:r>
      <w:r>
        <w:t xml:space="preserve">   louis vuitton    </w:t>
      </w:r>
      <w:r>
        <w:t xml:space="preserve">   fila    </w:t>
      </w:r>
      <w:r>
        <w:t xml:space="preserve">   champion    </w:t>
      </w:r>
      <w:r>
        <w:t xml:space="preserve">   nike    </w:t>
      </w:r>
      <w:r>
        <w:t xml:space="preserve">   gucci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brands</dc:title>
  <dcterms:created xsi:type="dcterms:W3CDTF">2021-10-11T04:14:47Z</dcterms:created>
  <dcterms:modified xsi:type="dcterms:W3CDTF">2021-10-11T04:14:47Z</dcterms:modified>
</cp:coreProperties>
</file>