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goes there sometime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what one to come to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coin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gently used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U.S.A. Pride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opposite of new in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should have towards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shoot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unusual name for a store at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online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locations</dc:title>
  <dcterms:created xsi:type="dcterms:W3CDTF">2021-10-11T04:14:05Z</dcterms:created>
  <dcterms:modified xsi:type="dcterms:W3CDTF">2021-10-11T04:14:05Z</dcterms:modified>
</cp:coreProperties>
</file>