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clouded leopards</w:t>
      </w:r>
    </w:p>
    <w:p>
      <w:pPr>
        <w:pStyle w:val="Questions"/>
      </w:pPr>
      <w:r>
        <w:t xml:space="preserve">1. LWDI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VEUABLENLR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ETER EGRTI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SAPHR HSIGEETY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ETIVCSEER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REAR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TSPE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SENULBAO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MBICL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MITN DOLPAER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ALMAMM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IUTEALFBU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ALEP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SUTHNRE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GODO SEMIRWSM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EFNLIE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OBELDU EIDNTOJ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ATC LIFAMY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EROIRCNVA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NNACEI ETHTE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EOFMUGLCAA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clouded leopards</dc:title>
  <dcterms:created xsi:type="dcterms:W3CDTF">2021-10-11T04:13:44Z</dcterms:created>
  <dcterms:modified xsi:type="dcterms:W3CDTF">2021-10-11T04:13:44Z</dcterms:modified>
</cp:coreProperties>
</file>