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and gray shapes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black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stay up and don't sink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planet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flakes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of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cloud</w:t>
            </w:r>
          </w:p>
        </w:tc>
      </w:tr>
    </w:tbl>
    <w:p>
      <w:pPr>
        <w:pStyle w:val="WordBankLarge"/>
      </w:pPr>
      <w:r>
        <w:t xml:space="preserve">   clouds    </w:t>
      </w:r>
      <w:r>
        <w:t xml:space="preserve">   float    </w:t>
      </w:r>
      <w:r>
        <w:t xml:space="preserve">   fuzzy    </w:t>
      </w:r>
      <w:r>
        <w:t xml:space="preserve">   huge    </w:t>
      </w:r>
      <w:r>
        <w:t xml:space="preserve">   stratus    </w:t>
      </w:r>
      <w:r>
        <w:t xml:space="preserve">   gray    </w:t>
      </w:r>
      <w:r>
        <w:t xml:space="preserve">   feathers    </w:t>
      </w:r>
      <w:r>
        <w:t xml:space="preserve">   earth    </w:t>
      </w:r>
      <w:r>
        <w:t xml:space="preserve">   a meteorologist predicts it    </w:t>
      </w:r>
      <w:r>
        <w:t xml:space="preserve">   water    </w:t>
      </w:r>
      <w:r>
        <w:t xml:space="preserve">   thunder    </w:t>
      </w:r>
      <w:r>
        <w:t xml:space="preserve">   rain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2021-10-11T04:14:28Z</dcterms:created>
  <dcterms:modified xsi:type="dcterms:W3CDTF">2021-10-11T04:14:28Z</dcterms:modified>
</cp:coreProperties>
</file>