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clouds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cold current on south Africa's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 clouds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sun is dimly visible behind clouds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halo around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direction a slope is facing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clouds with vertical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big cloud with anvil top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warm current on mozambique's coast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clouds with steady participation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changes in the atmosphere over a long period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mid altitude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warm current on south Africa's east coast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air that sinks to lower altitudes and is compressed and warms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feathery high clouds </w:t>
            </w:r>
          </w:p>
        </w:tc>
      </w:tr>
    </w:tbl>
    <w:p>
      <w:pPr>
        <w:pStyle w:val="WordBankMedium"/>
      </w:pPr>
      <w:r>
        <w:t xml:space="preserve">   climate    </w:t>
      </w:r>
      <w:r>
        <w:t xml:space="preserve">   cirrus    </w:t>
      </w:r>
      <w:r>
        <w:t xml:space="preserve">   cirrostratus    </w:t>
      </w:r>
      <w:r>
        <w:t xml:space="preserve">   cumulonimbus    </w:t>
      </w:r>
      <w:r>
        <w:t xml:space="preserve">   cumulus    </w:t>
      </w:r>
      <w:r>
        <w:t xml:space="preserve">   nimbostratus    </w:t>
      </w:r>
      <w:r>
        <w:t xml:space="preserve">   altostratus    </w:t>
      </w:r>
      <w:r>
        <w:t xml:space="preserve">   cirro    </w:t>
      </w:r>
      <w:r>
        <w:t xml:space="preserve">   alto    </w:t>
      </w:r>
      <w:r>
        <w:t xml:space="preserve">   benguela    </w:t>
      </w:r>
      <w:r>
        <w:t xml:space="preserve">   mozambique    </w:t>
      </w:r>
      <w:r>
        <w:t xml:space="preserve">   aspect    </w:t>
      </w:r>
      <w:r>
        <w:t xml:space="preserve">   agulhas    </w:t>
      </w:r>
      <w:r>
        <w:t xml:space="preserve">   adiabatic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clouds</dc:title>
  <dcterms:created xsi:type="dcterms:W3CDTF">2021-10-11T04:14:09Z</dcterms:created>
  <dcterms:modified xsi:type="dcterms:W3CDTF">2021-10-11T04:14:09Z</dcterms:modified>
</cp:coreProperties>
</file>