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clown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Gilroy    </w:t>
      </w:r>
      <w:r>
        <w:t xml:space="preserve">   Bowman    </w:t>
      </w:r>
      <w:r>
        <w:t xml:space="preserve">   Prestidge    </w:t>
      </w:r>
      <w:r>
        <w:t xml:space="preserve">   Szyc    </w:t>
      </w:r>
      <w:r>
        <w:t xml:space="preserve">   Godzik    </w:t>
      </w:r>
      <w:r>
        <w:t xml:space="preserve">   Parker    </w:t>
      </w:r>
      <w:r>
        <w:t xml:space="preserve">   Marino    </w:t>
      </w:r>
      <w:r>
        <w:t xml:space="preserve">   Bundy    </w:t>
      </w:r>
      <w:r>
        <w:t xml:space="preserve">   Johnston    </w:t>
      </w:r>
      <w:r>
        <w:t xml:space="preserve">   Haakenson    </w:t>
      </w:r>
      <w:r>
        <w:t xml:space="preserve">   Carroll    </w:t>
      </w:r>
      <w:r>
        <w:t xml:space="preserve">   Bonnin    </w:t>
      </w:r>
      <w:r>
        <w:t xml:space="preserve">   Reffett    </w:t>
      </w:r>
      <w:r>
        <w:t xml:space="preserve">   Stapleton    </w:t>
      </w:r>
      <w:r>
        <w:t xml:space="preserve">   Samson    </w:t>
      </w:r>
      <w:r>
        <w:t xml:space="preserve">   Butkovich    </w:t>
      </w:r>
      <w:r>
        <w:t xml:space="preserve">   McCoy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 killer</dc:title>
  <dcterms:created xsi:type="dcterms:W3CDTF">2021-10-11T04:14:38Z</dcterms:created>
  <dcterms:modified xsi:type="dcterms:W3CDTF">2021-10-11T04:14:38Z</dcterms:modified>
</cp:coreProperties>
</file>