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clownfish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clownfish are in the phylum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orange with a ________ stripe.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clownfish are born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native to the _________ waters of the Indian and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clownfish can grow up to _____ inches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disney movie was the main character a clownfish?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clownfish live in 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females lay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larger fish becomes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clownfish</dc:title>
  <dcterms:created xsi:type="dcterms:W3CDTF">2021-10-11T04:14:09Z</dcterms:created>
  <dcterms:modified xsi:type="dcterms:W3CDTF">2021-10-11T04:14:09Z</dcterms:modified>
</cp:coreProperties>
</file>