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clownfish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sydney    </w:t>
      </w:r>
      <w:r>
        <w:t xml:space="preserve">   jellyfish    </w:t>
      </w:r>
      <w:r>
        <w:t xml:space="preserve">   dude    </w:t>
      </w:r>
      <w:r>
        <w:t xml:space="preserve">   dory    </w:t>
      </w:r>
      <w:r>
        <w:t xml:space="preserve">   marlin    </w:t>
      </w:r>
      <w:r>
        <w:t xml:space="preserve">   nemo    </w:t>
      </w:r>
      <w:r>
        <w:t xml:space="preserve">   scalation    </w:t>
      </w:r>
      <w:r>
        <w:t xml:space="preserve">   genetic    </w:t>
      </w:r>
      <w:r>
        <w:t xml:space="preserve">   polygamy    </w:t>
      </w:r>
      <w:r>
        <w:t xml:space="preserve">   reproduction    </w:t>
      </w:r>
      <w:r>
        <w:t xml:space="preserve">   parasites    </w:t>
      </w:r>
      <w:r>
        <w:t xml:space="preserve">   predators    </w:t>
      </w:r>
      <w:r>
        <w:t xml:space="preserve">   anemone    </w:t>
      </w:r>
      <w:r>
        <w:t xml:space="preserve">   omnivorous    </w:t>
      </w:r>
      <w:r>
        <w:t xml:space="preserve">   anemonefish    </w:t>
      </w:r>
      <w:r>
        <w:t xml:space="preserve">   native    </w:t>
      </w:r>
      <w:r>
        <w:t xml:space="preserve">   subfamily    </w:t>
      </w:r>
      <w:r>
        <w:t xml:space="preserve">   species    </w:t>
      </w:r>
      <w:r>
        <w:t xml:space="preserve">   Amphiprioninae    </w:t>
      </w:r>
      <w:r>
        <w:t xml:space="preserve">   clownfish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clownfish</dc:title>
  <dcterms:created xsi:type="dcterms:W3CDTF">2021-10-11T04:14:29Z</dcterms:created>
  <dcterms:modified xsi:type="dcterms:W3CDTF">2021-10-11T04:14:29Z</dcterms:modified>
</cp:coreProperties>
</file>