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club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ambient    </w:t>
      </w:r>
      <w:r>
        <w:t xml:space="preserve">   beats    </w:t>
      </w:r>
      <w:r>
        <w:t xml:space="preserve">   chicago    </w:t>
      </w:r>
      <w:r>
        <w:t xml:space="preserve">   club music    </w:t>
      </w:r>
      <w:r>
        <w:t xml:space="preserve">   dance    </w:t>
      </w:r>
      <w:r>
        <w:t xml:space="preserve">   disco    </w:t>
      </w:r>
      <w:r>
        <w:t xml:space="preserve">   djfrankie    </w:t>
      </w:r>
      <w:r>
        <w:t xml:space="preserve">   drum machine    </w:t>
      </w:r>
      <w:r>
        <w:t xml:space="preserve">   drum n bass    </w:t>
      </w:r>
      <w:r>
        <w:t xml:space="preserve">   fast tempo    </w:t>
      </w:r>
      <w:r>
        <w:t xml:space="preserve">   hi hat rhythms    </w:t>
      </w:r>
      <w:r>
        <w:t xml:space="preserve">   instrumental    </w:t>
      </w:r>
      <w:r>
        <w:t xml:space="preserve">   night clubs    </w:t>
      </w:r>
      <w:r>
        <w:t xml:space="preserve">   remixing    </w:t>
      </w:r>
      <w:r>
        <w:t xml:space="preserve">   repetative    </w:t>
      </w:r>
      <w:r>
        <w:t xml:space="preserve">   techno    </w:t>
      </w:r>
      <w:r>
        <w:t xml:space="preserve">   warehouse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music</dc:title>
  <dcterms:created xsi:type="dcterms:W3CDTF">2021-10-11T04:14:27Z</dcterms:created>
  <dcterms:modified xsi:type="dcterms:W3CDTF">2021-10-11T04:14:27Z</dcterms:modified>
</cp:coreProperties>
</file>