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adl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 loss adl's determine.....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participate in any ADL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Talking, but no touching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transfer utilizing a lift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staff lifts arm into sleeve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Staff cues the res to go to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 res gets to the edge of the bed is part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 eats, but you need to hold the glass to their mouth for them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Toileting only includes how they transfer--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res moves when not in his room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toileting and bathing, code for the most -------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res does not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late loss adl's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adl</dc:title>
  <dcterms:created xsi:type="dcterms:W3CDTF">2021-10-11T04:16:30Z</dcterms:created>
  <dcterms:modified xsi:type="dcterms:W3CDTF">2021-10-11T04:16:30Z</dcterms:modified>
</cp:coreProperties>
</file>