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cnco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ecuador    </w:t>
      </w:r>
      <w:r>
        <w:t xml:space="preserve">   republica dominica    </w:t>
      </w:r>
      <w:r>
        <w:t xml:space="preserve">   puerto rico    </w:t>
      </w:r>
      <w:r>
        <w:t xml:space="preserve">   cuba    </w:t>
      </w:r>
      <w:r>
        <w:t xml:space="preserve">   mexico    </w:t>
      </w:r>
      <w:r>
        <w:t xml:space="preserve">   joel    </w:t>
      </w:r>
      <w:r>
        <w:t xml:space="preserve">   richard    </w:t>
      </w:r>
      <w:r>
        <w:t xml:space="preserve">   zabiel    </w:t>
      </w:r>
      <w:r>
        <w:t xml:space="preserve">   christopher    </w:t>
      </w:r>
      <w:r>
        <w:t xml:space="preserve">   erick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cnco</dc:title>
  <dcterms:created xsi:type="dcterms:W3CDTF">2021-10-11T04:15:25Z</dcterms:created>
  <dcterms:modified xsi:type="dcterms:W3CDTF">2021-10-11T04:15:25Z</dcterms:modified>
</cp:coreProperties>
</file>